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Абдуназара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Тухтабоевича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805068621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18810586250805068621 от 05.08.2025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Абдуназара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Тухтабоевича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1500.00 / три тысяча пятьсот/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12620113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589421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7">
    <w:name w:val="cat-UserDefined grp-3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0E50B-52A1-4E58-A0CE-0D2ABB01A15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